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Artist CV – Application Form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Please complete all fields clearly. If a section does not apply to you, write “N/A”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Խնդրում ենք բոլոր դաշտերը հստակ լրացնել։ Եթե որևէ բաժին ձեզ չի վերաբերում, գրեք «N/A»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sdt>
      <w:sdtPr>
        <w:lock w:val="contentLocked"/>
        <w:id w:val="-1115461819"/>
        <w:tag w:val="goog_rdk_0"/>
      </w:sdtPr>
      <w:sdtContent>
        <w:tbl>
          <w:tblPr>
            <w:tblStyle w:val="Table1"/>
            <w:tblpPr w:leftFromText="180" w:rightFromText="180" w:topFromText="180" w:bottomFromText="180" w:vertAnchor="text" w:horzAnchor="text" w:tblpX="-105" w:tblpY="0"/>
            <w:tblW w:w="864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840"/>
            <w:gridCol w:w="4800"/>
            <w:tblGridChange w:id="0">
              <w:tblGrid>
                <w:gridCol w:w="3840"/>
                <w:gridCol w:w="480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05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Full name</w:t>
                </w:r>
              </w:p>
            </w:tc>
            <w:tc>
              <w:tcPr/>
              <w:p w:rsidR="00000000" w:rsidDel="00000000" w:rsidP="00000000" w:rsidRDefault="00000000" w:rsidRPr="00000000" w14:paraId="00000006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Photo</w:t>
                </w:r>
              </w:p>
            </w:tc>
          </w:tr>
          <w:tr>
            <w:trPr>
              <w:cantSplit w:val="0"/>
              <w:trHeight w:val="5250" w:hRule="atLeast"/>
              <w:tblHeader w:val="0"/>
            </w:trPr>
            <w:tc>
              <w:tcPr/>
              <w:p w:rsidR="00000000" w:rsidDel="00000000" w:rsidP="00000000" w:rsidRDefault="00000000" w:rsidRPr="00000000" w14:paraId="00000007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08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9">
      <w:pPr>
        <w:pStyle w:val="Heading2"/>
        <w:rPr/>
      </w:pPr>
      <w:bookmarkStart w:colFirst="0" w:colLast="0" w:name="_heading=h.rdezjlau2stf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heading=h.pg1pvhpwfb8z" w:id="1"/>
      <w:bookmarkEnd w:id="1"/>
      <w:r w:rsidDel="00000000" w:rsidR="00000000" w:rsidRPr="00000000">
        <w:rPr>
          <w:rtl w:val="0"/>
        </w:rPr>
        <w:t xml:space="preserve">Personal Information</w:t>
      </w:r>
    </w:p>
    <w:sdt>
      <w:sdtPr>
        <w:lock w:val="contentLocked"/>
        <w:id w:val="-1929430135"/>
        <w:tag w:val="goog_rdk_1"/>
      </w:sdtPr>
      <w:sdtContent>
        <w:tbl>
          <w:tblPr>
            <w:tblStyle w:val="Table2"/>
            <w:tblpPr w:leftFromText="180" w:rightFromText="180" w:topFromText="180" w:bottomFromText="180" w:vertAnchor="text" w:horzAnchor="text" w:tblpX="-75" w:tblpY="195.98388671875114"/>
            <w:tblW w:w="864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075"/>
            <w:gridCol w:w="5565"/>
            <w:tblGridChange w:id="0">
              <w:tblGrid>
                <w:gridCol w:w="3075"/>
                <w:gridCol w:w="5565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0B">
                <w:pPr>
                  <w:rPr>
                    <w:rFonts w:ascii="Calibri" w:cs="Calibri" w:eastAsia="Calibri" w:hAnsi="Calibri"/>
                    <w:b w:val="1"/>
                    <w:bCs w:val="1"/>
                    <w:color w:val="36609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  <w:t xml:space="preserve">Date of Birth (DD/MM/YYYY):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0C">
                <w:pPr>
                  <w:widowControl w:val="0"/>
                  <w:spacing w:after="0" w:line="240" w:lineRule="auto"/>
                  <w:rPr>
                    <w:rFonts w:ascii="Calibri" w:cs="Calibri" w:eastAsia="Calibri" w:hAnsi="Calibri"/>
                    <w:b w:val="1"/>
                    <w:bCs w:val="1"/>
                    <w:color w:val="36609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0D">
                <w:pPr>
                  <w:rPr>
                    <w:rFonts w:ascii="Calibri" w:cs="Calibri" w:eastAsia="Calibri" w:hAnsi="Calibri"/>
                    <w:b w:val="1"/>
                    <w:bCs w:val="1"/>
                    <w:color w:val="36609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  <w:t xml:space="preserve">Residency (City &amp; Country):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0E">
                <w:pPr>
                  <w:widowControl w:val="0"/>
                  <w:spacing w:after="0" w:line="240" w:lineRule="auto"/>
                  <w:rPr>
                    <w:rFonts w:ascii="Calibri" w:cs="Calibri" w:eastAsia="Calibri" w:hAnsi="Calibri"/>
                    <w:b w:val="1"/>
                    <w:bCs w:val="1"/>
                    <w:color w:val="36609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0F">
                <w:pPr>
                  <w:rPr>
                    <w:rFonts w:ascii="Calibri" w:cs="Calibri" w:eastAsia="Calibri" w:hAnsi="Calibri"/>
                    <w:b w:val="1"/>
                    <w:bCs w:val="1"/>
                    <w:color w:val="36609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  <w:t xml:space="preserve">Citizenship: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10">
                <w:pPr>
                  <w:widowControl w:val="0"/>
                  <w:spacing w:after="0" w:line="240" w:lineRule="auto"/>
                  <w:rPr>
                    <w:rFonts w:ascii="Calibri" w:cs="Calibri" w:eastAsia="Calibri" w:hAnsi="Calibri"/>
                    <w:b w:val="1"/>
                    <w:bCs w:val="1"/>
                    <w:color w:val="36609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11">
                <w:pPr>
                  <w:rPr>
                    <w:rFonts w:ascii="Calibri" w:cs="Calibri" w:eastAsia="Calibri" w:hAnsi="Calibri"/>
                    <w:b w:val="1"/>
                    <w:bCs w:val="1"/>
                    <w:color w:val="36609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  <w:t xml:space="preserve">Email Address: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12">
                <w:pPr>
                  <w:widowControl w:val="0"/>
                  <w:spacing w:after="0" w:line="240" w:lineRule="auto"/>
                  <w:rPr>
                    <w:rFonts w:ascii="Calibri" w:cs="Calibri" w:eastAsia="Calibri" w:hAnsi="Calibri"/>
                    <w:b w:val="1"/>
                    <w:bCs w:val="1"/>
                    <w:color w:val="36609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13">
                <w:pPr>
                  <w:rPr>
                    <w:rFonts w:ascii="Calibri" w:cs="Calibri" w:eastAsia="Calibri" w:hAnsi="Calibri"/>
                    <w:b w:val="1"/>
                    <w:bCs w:val="1"/>
                    <w:color w:val="36609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  <w:t xml:space="preserve">Mobile Number (WhatsApp):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14">
                <w:pPr>
                  <w:widowControl w:val="0"/>
                  <w:spacing w:after="0" w:line="240" w:lineRule="auto"/>
                  <w:rPr>
                    <w:rFonts w:ascii="Calibri" w:cs="Calibri" w:eastAsia="Calibri" w:hAnsi="Calibri"/>
                    <w:b w:val="1"/>
                    <w:bCs w:val="1"/>
                    <w:color w:val="366091"/>
                    <w:sz w:val="28"/>
                    <w:szCs w:val="2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5">
      <w:pPr>
        <w:pStyle w:val="Heading2"/>
        <w:rPr/>
      </w:pPr>
      <w:r w:rsidDel="00000000" w:rsidR="00000000" w:rsidRPr="00000000">
        <w:rPr>
          <w:rtl w:val="0"/>
        </w:rPr>
        <w:t xml:space="preserve">Education &amp; Training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Years of Study/ Degree/ Institution</w:t>
      </w:r>
    </w:p>
    <w:p w:rsidR="00000000" w:rsidDel="00000000" w:rsidP="00000000" w:rsidRDefault="00000000" w:rsidRPr="00000000" w14:paraId="00000017">
      <w:pPr>
        <w:rPr>
          <w:i w:val="1"/>
          <w:iCs w:val="1"/>
          <w:color w:val="666666"/>
          <w:sz w:val="20"/>
          <w:szCs w:val="20"/>
        </w:rPr>
      </w:pPr>
      <w:r w:rsidDel="00000000" w:rsidR="00000000" w:rsidRPr="00000000">
        <w:rPr>
          <w:i w:val="1"/>
          <w:iCs w:val="1"/>
          <w:color w:val="666666"/>
          <w:sz w:val="20"/>
          <w:szCs w:val="20"/>
          <w:rtl w:val="0"/>
        </w:rPr>
        <w:t xml:space="preserve">Example: 2015-2019 - Master’s degree in Opera - Yerevan State Conservatory</w:t>
      </w:r>
    </w:p>
    <w:p w:rsidR="00000000" w:rsidDel="00000000" w:rsidP="00000000" w:rsidRDefault="00000000" w:rsidRPr="00000000" w14:paraId="00000018">
      <w:pPr>
        <w:pStyle w:val="Heading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rPr/>
      </w:pPr>
      <w:r w:rsidDel="00000000" w:rsidR="00000000" w:rsidRPr="00000000">
        <w:rPr>
          <w:rtl w:val="0"/>
        </w:rPr>
        <w:t xml:space="preserve">Professional Experience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Please list professional engagements and full roles performed</w:t>
      </w:r>
    </w:p>
    <w:p w:rsidR="00000000" w:rsidDel="00000000" w:rsidP="00000000" w:rsidRDefault="00000000" w:rsidRPr="00000000" w14:paraId="0000001B">
      <w:pPr>
        <w:rPr>
          <w:i w:val="1"/>
          <w:iCs w:val="1"/>
          <w:color w:val="666666"/>
          <w:sz w:val="20"/>
          <w:szCs w:val="20"/>
        </w:rPr>
      </w:pPr>
      <w:r w:rsidDel="00000000" w:rsidR="00000000" w:rsidRPr="00000000">
        <w:rPr>
          <w:i w:val="1"/>
          <w:iCs w:val="1"/>
          <w:color w:val="666666"/>
          <w:sz w:val="20"/>
          <w:szCs w:val="20"/>
          <w:rtl w:val="0"/>
        </w:rPr>
        <w:t xml:space="preserve">Example: 2019 - Conte Almaviva in Il baribiere di Siviglia - Yerevan Opera Studio</w:t>
      </w:r>
    </w:p>
    <w:p w:rsidR="00000000" w:rsidDel="00000000" w:rsidP="00000000" w:rsidRDefault="00000000" w:rsidRPr="00000000" w14:paraId="0000001C">
      <w:pPr>
        <w:rPr>
          <w:i w:val="1"/>
          <w:iCs w:val="1"/>
          <w:color w:val="66666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rPr/>
      </w:pPr>
      <w:r w:rsidDel="00000000" w:rsidR="00000000" w:rsidRPr="00000000">
        <w:rPr>
          <w:rtl w:val="0"/>
        </w:rPr>
        <w:t xml:space="preserve">Awards &amp; Prizes</w:t>
      </w:r>
    </w:p>
    <w:p w:rsidR="00000000" w:rsidDel="00000000" w:rsidP="00000000" w:rsidRDefault="00000000" w:rsidRPr="00000000" w14:paraId="0000001E">
      <w:pPr>
        <w:rPr>
          <w:i w:val="1"/>
          <w:iCs w:val="1"/>
          <w:color w:val="666666"/>
          <w:sz w:val="20"/>
          <w:szCs w:val="20"/>
        </w:rPr>
      </w:pPr>
      <w:r w:rsidDel="00000000" w:rsidR="00000000" w:rsidRPr="00000000">
        <w:rPr>
          <w:i w:val="1"/>
          <w:iCs w:val="1"/>
          <w:color w:val="666666"/>
          <w:sz w:val="20"/>
          <w:szCs w:val="20"/>
          <w:rtl w:val="0"/>
        </w:rPr>
        <w:t xml:space="preserve">Example: 2020 - First Prize at Gohar Gasparyan Competition</w:t>
      </w:r>
    </w:p>
    <w:p w:rsidR="00000000" w:rsidDel="00000000" w:rsidP="00000000" w:rsidRDefault="00000000" w:rsidRPr="00000000" w14:paraId="0000001F">
      <w:pPr>
        <w:rPr>
          <w:i w:val="1"/>
          <w:iCs w:val="1"/>
          <w:color w:val="666666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rPr/>
      </w:pPr>
      <w:r w:rsidDel="00000000" w:rsidR="00000000" w:rsidRPr="00000000">
        <w:rPr>
          <w:rtl w:val="0"/>
        </w:rPr>
        <w:t xml:space="preserve">Languages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Native -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Fluent -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Intermediate/basic -</w:t>
      </w:r>
    </w:p>
    <w:sectPr>
      <w:pgSz w:h="15840" w:w="12240" w:orient="portrait"/>
      <w:pgMar w:bottom="99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Header">
    <w:name w:val="header"/>
    <w:basedOn w:val="Normal"/>
    <w:link w:val="Head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618BF"/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FC693F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 w:val="1"/>
    <w:rsid w:val="00FC693F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99"/>
    <w:unhideWhenUsed w:val="1"/>
    <w:rsid w:val="00AA1D8D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 w:val="1"/>
    <w:rsid w:val="00AA1D8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 w:val="1"/>
    <w:rsid w:val="00AA1D8D"/>
    <w:pPr>
      <w:ind w:left="360" w:hanging="360"/>
      <w:contextualSpacing w:val="1"/>
    </w:pPr>
  </w:style>
  <w:style w:type="paragraph" w:styleId="List2">
    <w:name w:val="List 2"/>
    <w:basedOn w:val="Normal"/>
    <w:uiPriority w:val="99"/>
    <w:unhideWhenUsed w:val="1"/>
    <w:rsid w:val="00326F90"/>
    <w:pPr>
      <w:ind w:left="720" w:hanging="360"/>
      <w:contextualSpacing w:val="1"/>
    </w:pPr>
  </w:style>
  <w:style w:type="paragraph" w:styleId="List3">
    <w:name w:val="List 3"/>
    <w:basedOn w:val="Normal"/>
    <w:uiPriority w:val="99"/>
    <w:unhideWhenUsed w:val="1"/>
    <w:rsid w:val="00326F90"/>
    <w:pPr>
      <w:ind w:left="1080" w:hanging="360"/>
      <w:contextualSpacing w:val="1"/>
    </w:pPr>
  </w:style>
  <w:style w:type="paragraph" w:styleId="ListBullet">
    <w:name w:val="List Bullet"/>
    <w:basedOn w:val="Normal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ListBullet2">
    <w:name w:val="List Bullet 2"/>
    <w:basedOn w:val="Normal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ListBullet3">
    <w:name w:val="List Bullet 3"/>
    <w:basedOn w:val="Normal"/>
    <w:uiPriority w:val="99"/>
    <w:unhideWhenUsed w:val="1"/>
    <w:rsid w:val="00326F90"/>
    <w:pPr>
      <w:numPr>
        <w:numId w:val="3"/>
      </w:numPr>
      <w:contextualSpacing w:val="1"/>
    </w:pPr>
  </w:style>
  <w:style w:type="paragraph" w:styleId="ListNumber">
    <w:name w:val="List Number"/>
    <w:basedOn w:val="Normal"/>
    <w:uiPriority w:val="99"/>
    <w:unhideWhenUsed w:val="1"/>
    <w:rsid w:val="00326F90"/>
    <w:pPr>
      <w:numPr>
        <w:numId w:val="5"/>
      </w:numPr>
      <w:contextualSpacing w:val="1"/>
    </w:pPr>
  </w:style>
  <w:style w:type="paragraph" w:styleId="ListNumber2">
    <w:name w:val="List Number 2"/>
    <w:basedOn w:val="Normal"/>
    <w:uiPriority w:val="99"/>
    <w:unhideWhenUsed w:val="1"/>
    <w:rsid w:val="0029639D"/>
    <w:pPr>
      <w:numPr>
        <w:numId w:val="6"/>
      </w:numPr>
      <w:contextualSpacing w:val="1"/>
    </w:pPr>
  </w:style>
  <w:style w:type="paragraph" w:styleId="ListNumber3">
    <w:name w:val="List Number 3"/>
    <w:basedOn w:val="Normal"/>
    <w:uiPriority w:val="99"/>
    <w:unhideWhenUsed w:val="1"/>
    <w:rsid w:val="0029639D"/>
    <w:pPr>
      <w:numPr>
        <w:numId w:val="7"/>
      </w:numPr>
      <w:contextualSpacing w:val="1"/>
    </w:pPr>
  </w:style>
  <w:style w:type="paragraph" w:styleId="ListContinue">
    <w:name w:val="List Continue"/>
    <w:basedOn w:val="Normal"/>
    <w:uiPriority w:val="99"/>
    <w:unhideWhenUsed w:val="1"/>
    <w:rsid w:val="0029639D"/>
    <w:pPr>
      <w:spacing w:after="120"/>
      <w:ind w:left="360"/>
      <w:contextualSpacing w:val="1"/>
    </w:pPr>
  </w:style>
  <w:style w:type="paragraph" w:styleId="ListContinue2">
    <w:name w:val="List Continue 2"/>
    <w:basedOn w:val="Normal"/>
    <w:uiPriority w:val="99"/>
    <w:unhideWhenUsed w:val="1"/>
    <w:rsid w:val="0029639D"/>
    <w:pPr>
      <w:spacing w:after="120"/>
      <w:ind w:left="720"/>
      <w:contextualSpacing w:val="1"/>
    </w:pPr>
  </w:style>
  <w:style w:type="paragraph" w:styleId="ListContinue3">
    <w:name w:val="List Continue 3"/>
    <w:basedOn w:val="Normal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MacroText">
    <w:name w:val="macro"/>
    <w:link w:val="MacroTextChar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 w:val="1"/>
    <w:rsid w:val="00FC693F"/>
    <w:rPr>
      <w:i w:val="1"/>
      <w:iCs w:val="1"/>
      <w:color w:val="000000" w:themeColor="text1"/>
    </w:rPr>
  </w:style>
  <w:style w:type="character" w:styleId="QuoteChar" w:customStyle="1">
    <w:name w:val="Quote Char"/>
    <w:basedOn w:val="DefaultParagraphFont"/>
    <w:link w:val="Quote"/>
    <w:uiPriority w:val="29"/>
    <w:rsid w:val="00FC693F"/>
    <w:rPr>
      <w:i w:val="1"/>
      <w:iCs w:val="1"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Caption">
    <w:name w:val="caption"/>
    <w:basedOn w:val="Normal"/>
    <w:next w:val="Normal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 w:val="1"/>
    <w:rsid w:val="00FC693F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FC693F"/>
    <w:rPr>
      <w:i w:val="1"/>
      <w:iCs w:val="1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SubtleEmphasis">
    <w:name w:val="Subtle Emphasis"/>
    <w:basedOn w:val="DefaultParagraphFont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IntenseEmphasis">
    <w:name w:val="Intense Emphasis"/>
    <w:basedOn w:val="DefaultParagraphFont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SubtleReference">
    <w:name w:val="Subtle Reference"/>
    <w:basedOn w:val="DefaultParagraphFont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Heading">
    <w:name w:val="TOC Heading"/>
    <w:basedOn w:val="Heading1"/>
    <w:next w:val="Normal"/>
    <w:uiPriority w:val="39"/>
    <w:semiHidden w:val="1"/>
    <w:unhideWhenUsed w:val="1"/>
    <w:qFormat w:val="1"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auto" w:space="0" w:sz="18" w:val="single"/>
        <w:bottom w:color="auto" w:space="0" w:sz="1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bottom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bottom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bottom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bottom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Ind w:w="0.0" w:type="dxa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.0" w:type="dxa"/>
      <w:tblBorders>
        <w:insideH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5554BJQBz42K+D2DK/Z0pAjqCg==">CgMxLjAaHwoBMBIaChgICVIUChJ0YWJsZS5oeWQ3M29hNHNpbHcaHwoBMRIaChgICVIUChJ0YWJsZS5qd2IwNzZhdmk5aTAyDmgucmRlempsYXUyc3RmMg5oLnBnMXB2aHB3ZmI4ejgAciExVldHa1Z0Ql9WSDZnSWMyNUh2OXAwclJnbFBjcm9wRWU=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